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WEIGHTING METHODS AND THEIR EFFECTS ON MULTI-CRITERIA DECISION MAKING MODEL OUTCOMES IN WATER RESOURCES MANAGEMENT</w:t>
      </w:r>
    </w:p>
    <w:p>
      <w:r>
        <w:rPr>
          <w:rFonts w:ascii="宋体" w:hAnsi="宋体" w:eastAsia="宋体"/>
          <w:sz w:val="24"/>
        </w:rPr>
        <w:t>NOORUL HASSAN ZARDARI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WEIGHTING METHODS AND THEIR EFFECTS ON MULTI-CRITERIA DECISION MAKING MODEL OUTCOMES IN WATER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NOORUL HASSAN ZARDARI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本书出售、求购地址：https://www.jiaokey.com/book/detail/40895314.html</w:t>
      </w:r>
    </w:p>
    <w:p>
      <w:r>
        <w:t>更多相关图书推荐：https://www.jiaokey.com</w:t>
      </w:r>
    </w:p>
    <w:p>
      <w:r>
        <w:t>NOORUL HASSAN ZARDARI 其他作品：https://www.jiaokey.com/tag/NOORUL HASSAN ZARDARI.html</w:t>
      </w:r>
    </w:p>
    <w:p>
      <w:r>
        <w:t>SPRINGER 出版图书：https://www.jiaokey.com/tag/SPRINGER.html</w:t>
      </w:r>
    </w:p>
    <w:p>
      <w:r>
        <w:t>关键词搜索：https://www.jiaokey.com/tag/WEIGHTING METHODS AND THEIR EFFECTS ON MULTI-CRITERIA DECISION MAKING MODEL OUTCOMES IN WATER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