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SECURITY FOR BETTER LIVES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SECURITY FOR BETTER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本书出售、求购地址：https://www.jiaokey.com/book/detail/40895310.html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关键词搜索：https://www.jiaokey.com/tag/WATER SECURITY FOR BETTER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