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TURKMEN LAKE ALTYN ASYR AND WATER RESOURCES IN TURKMENISTAN</w:t>
      </w:r>
    </w:p>
    <w:p>
      <w:r>
        <w:rPr>
          <w:rFonts w:ascii="宋体" w:hAnsi="宋体" w:eastAsia="宋体"/>
          <w:sz w:val="24"/>
        </w:rPr>
        <w:t>LGOR S.ZONN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TURKMEN LAKE ALTYN ASYR AND WATER RESOURCES IN TURKMENISTAN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LGOR S.ZONN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本书出售、求购地址：https://www.jiaokey.com/book/detail/40895301.html</w:t>
      </w:r>
    </w:p>
    <w:p>
      <w:r>
        <w:t>更多相关图书推荐：https://www.jiaokey.com</w:t>
      </w:r>
    </w:p>
    <w:p>
      <w:r>
        <w:t>LGOR S.ZONN 其他作品：https://www.jiaokey.com/tag/LGOR S.ZONN.html</w:t>
      </w:r>
    </w:p>
    <w:p>
      <w:r>
        <w:t>SPRINGER 出版图书：https://www.jiaokey.com/tag/SPRINGER.html</w:t>
      </w:r>
    </w:p>
    <w:p>
      <w:r>
        <w:t>关键词搜索：https://www.jiaokey.com/tag/THE TURKMEN LAKE ALTYN ASYR AND WATER RESOURCES IN TURKMENISTAN.html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