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GOVERNANCE AND REGULATION OF WATER SERVICES THE ESSENTIAL ELEMENTS</w:t>
      </w:r>
    </w:p>
    <w:p>
      <w:r>
        <w:rPr>
          <w:rFonts w:ascii="宋体" w:hAnsi="宋体" w:eastAsia="宋体"/>
          <w:sz w:val="24"/>
        </w:rPr>
        <w:t>MICHAEL 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GOVERNANCE AND REGULATION OF WATER SERVICES THE ESSENTIAL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本书出售、求购地址：https://www.jiaokey.com/book/detail/40895276.html</w:t>
      </w:r>
    </w:p>
    <w:p>
      <w:r>
        <w:t>更多相关图书推荐：https://www.jiaokey.com</w:t>
      </w:r>
    </w:p>
    <w:p>
      <w:r>
        <w:t>MICHAEL ROUSE 其他作品：https://www.jiaokey.com/tag/MICHAEL ROUSE.html</w:t>
      </w:r>
    </w:p>
    <w:p>
      <w:r>
        <w:t>IWA PUBLISHING 出版图书：https://www.jiaokey.com/tag/IWA PUBLISHING.html</w:t>
      </w:r>
    </w:p>
    <w:p>
      <w:r>
        <w:t>关键词搜索：https://www.jiaokey.com/tag/INSTITUTIONAL GOVERNANCE AND REGULATION OF WATER SERVICES THE ESSENTIAL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