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32ND WESTERN DREDGING ASSOCIATION TECHNICAL CONFERENCE 2012 SAN ANTONIO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32ND WESTERN DREDGING ASSOCIATION TECHNICAL CONFERENCE 2012 SAN ANTONIO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本书出售、求购地址：https://www.jiaokey.com/book/detail/40895257.html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关键词搜索：https://www.jiaokey.com/tag/32ND WESTERN DREDGING ASSOCIATION TECHNICAL CONFERENCE 2012 SAN ANTONIO.html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