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BASIN MANAGEMENT IN THE TWENTY-FIRST CENTURY UNDERSTANDING PEOPLE AND PLACE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BASIN MANAGEMENT IN THE TWENTY-FIRST CENTURY UNDERSTANDING PEOPLE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本书出售、求购地址：https://www.jiaokey.com/book/detail/40895254.html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关键词搜索：https://www.jiaokey.com/tag/RIVER BASIN MANAGEMENT IN THE TWENTY-FIRST CENTURY UNDERSTANDING PEOPLE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