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35TH IAHR WORLD CONGRESS 2013 THE WISE FIND PLEASURE IN WATER:MEANDERING THROUGH WATER SCIENCE AND ENGINEERING CHENGDU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35TH IAHR WORLD CONGRESS 2013 THE WISE FIND PLEASURE IN WATER:MEANDERING THROUGH WATER SCIENCE AND ENGINEERING CHENGDU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本书出售、求购地址：https://www.jiaokey.com/book/detail/40895229.html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>COPYRIGHT 出版图书：https://www.jiaokey.com/tag/COPYRIGHT.html</w:t>
      </w:r>
    </w:p>
    <w:p>
      <w:r>
        <w:t>关键词搜索：https://www.jiaokey.com/tag/35TH IAHR WORLD CONGRESS 2013 THE WISE FIND PLEASURE IN WATER:MEANDERING THROUGH WATER SCIENCE AND ENGINEERING CHENGDU.html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