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WORLD DREDGING CONGRESS AND EXHIBITION 2013 (WODCON XX) THE ART OF DREDGING BRUSSELS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WORLD DREDGING CONGRESS AND EXHIBITION 2013 (WODCON XX) THE ART OF DREDGING BRUSSELS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本书出售、求购地址：https://www.jiaokey.com/book/detail/40895226.html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关键词搜索：https://www.jiaokey.com/tag/20TH WORLD DREDGING CONGRESS AND EXHIBITION 2013 (WODCON XX) THE ART OF DREDGING BRUSSELS.html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