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WATER MANAGEMENT CONFERENCE 2013 NASHVILLE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WATER MANAGEMENT CONFERENCE 2013 NASHVILLE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本书出售、求购地址：https://www.jiaokey.com/book/detail/40895209.html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关键词搜索：https://www.jiaokey.com/tag/SUSTAINABLE WATER MANAGEMENT CONFERENCE 2013 NASHVILLE.html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