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WATER RESOURCES ASSOCIATION SPRING SPECIALTY CONFERENCE 2012 NEW ORLEANS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WATER RESOURCES ASSOCIATION SPRING SPECIALTY CONFERENCE 2012 NEW 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关键词搜索：https://www.jiaokey.com/tag/AMERICAN WATER RESOURCES ASSOCIATION SPRING SPECIALTY CONFERENCE 2012 NEW 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