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ENVIRONMENTAL AND WATER RESOURCES CONGRESS (EWRI 2014) WATRE WITHOUT BORDERS PORTLAND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ENVIRONMENTAL AND WATER RESOURCES CONGRESS (EWRI 2014) WATRE WITHOUT BORDERS PORTLAND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本书出售、求购地址：https://www.jiaokey.com/book/detail/40895200.html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关键词搜索：https://www.jiaokey.com/tag/WORLD ENVIRONMENTAL AND WATER RESOURCES CONGRESS (EWRI 2014) WATRE WITHOUT BORDERS PORTLAND.html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