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AWRA ANNUAL WATER RESOURCES CONFERENCE 2011 ALBUQUERQUE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AWRA ANNUAL WATER RESOURCES CONFERENCE 2011 ALBUQUERQUE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本书出售、求购地址：https://www.jiaokey.com/book/detail/40895198.html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关键词搜索：https://www.jiaokey.com/tag/AWRA ANNUAL WATER RESOURCES CONFERENCE 2011 ALBUQUERQUE.html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