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SYSTEMS ANSLYSIS THROUGH CASE STUDIES DATA AND MODELS FOR DECISION MAKING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SYSTEMS ANSLYSIS THROUGH CASE STUDIES DATA AND MODELS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COPYRIGHT 出版图书：https://www.jiaokey.com/tag/COPYRIGHT.html</w:t>
      </w:r>
    </w:p>
    <w:p>
      <w:r>
        <w:t>关键词搜索：https://www.jiaokey.com/tag/WATER RESOURCES SYSTEMS ANSLYSIS THROUGH CASE STUDIES DATA AND MODELS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