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MARITIME ARCHAEOLOGY OF SHIPS INNVATION AND SOCIAL CHANGE IN MEDIEVAL AND EARLY MODERN EUROPE</w:t>
      </w:r>
    </w:p>
    <w:p>
      <w:r>
        <w:rPr>
          <w:rFonts w:ascii="宋体" w:hAnsi="宋体" w:eastAsia="宋体"/>
          <w:sz w:val="24"/>
        </w:rPr>
        <w:t>JONATHAN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MARITIME ARCHAEOLOGY OF SHIPS INNVATION AND SOCIAL CHANGE IN MEDIEVAL AND EARLY MODERN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OXBOW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本书出售、求购地址：https://www.jiaokey.com/book/detail/40895170.html</w:t>
      </w:r>
    </w:p>
    <w:p>
      <w:r>
        <w:t>更多相关图书推荐：https://www.jiaokey.com</w:t>
      </w:r>
    </w:p>
    <w:p>
      <w:r>
        <w:t>JONATHAN ADAMS 其他作品：https://www.jiaokey.com/tag/JONATHAN ADAMS.html</w:t>
      </w:r>
    </w:p>
    <w:p>
      <w:r>
        <w:t>OXBOW BOOKS 出版图书：https://www.jiaokey.com/tag/OXBOW BOOKS.html</w:t>
      </w:r>
    </w:p>
    <w:p>
      <w:r>
        <w:t>关键词搜索：https://www.jiaokey.com/tag/A MARITIME ARCHAEOLOGY OF SHIPS INNVATION AND SOCIAL CHANGE IN MEDIEVAL AND EARLY MODERN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