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HYDROINFORMATICS SIMHYDRO 2010-NEW FRONTIERS OF SIMULATION</w:t>
      </w:r>
    </w:p>
    <w:p>
      <w:r>
        <w:rPr>
          <w:rFonts w:ascii="宋体" w:hAnsi="宋体" w:eastAsia="宋体"/>
          <w:sz w:val="24"/>
        </w:rPr>
        <w:t>PHILIPPE GOURBESVILLE. JEAN CUNGE GUY CAIGNAERT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HYDROINFORMATICS SIMHYDRO 2010-NEW FRONTIERS OF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GOURBESVILLE. JEAN CUNGE GUY CAIGNAERT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本书出售、求购地址：https://www.jiaokey.com/book/detail/40895159.html</w:t>
      </w:r>
    </w:p>
    <w:p>
      <w:r>
        <w:t>更多相关图书推荐：https://www.jiaokey.com</w:t>
      </w:r>
    </w:p>
    <w:p>
      <w:r>
        <w:t>PHILIPPE GOURBESVILLE. JEAN CUNGE GUY CAIGNAERT EDITORS 其他作品：https://www.jiaokey.com/tag/PHILIPPE GOURBESVILLE. JEAN CUNGE GUY CAIGNAERT EDITORS.html</w:t>
      </w:r>
    </w:p>
    <w:p>
      <w:r>
        <w:t>SPRINGER 出版图书：https://www.jiaokey.com/tag/SPRINGER.html</w:t>
      </w:r>
    </w:p>
    <w:p>
      <w:r>
        <w:t>关键词搜索：https://www.jiaokey.com/tag/ADVANCES IN HYDROINFORMATICS SIMHYDRO 2010-NEW FRONTIERS OF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