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SUSTAINBLE AUTOMOTIVE ENERGY SYSTEM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SUSTAINBLE AUTOMOTIVE ENERGY SYSTEM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本书出售、求购地址：https://www.jiaokey.com/book/detail/40895156.html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关键词搜索：https://www.jiaokey.com/tag/SUSTAINBLE AUTOMOTIVE ENERGY SYSTEM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