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RIVERS AND CANALS WITH STATISTICS OF THE TRAFFIC ON INLAND WATERWAYS VOLUME 2：CANALS</w:t>
      </w:r>
    </w:p>
    <w:p>
      <w:r>
        <w:rPr>
          <w:rFonts w:ascii="宋体" w:hAnsi="宋体" w:eastAsia="宋体"/>
          <w:sz w:val="24"/>
        </w:rPr>
        <w:t>LEVESON FRANCIS VERNON-HARCOURT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RIVERS AND CANALS WITH STATISTICS OF THE TRAFFIC ON INLAND WATERWAYS VOLUME 2：CANALS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LEVESON FRANCIS VERNON-HARCOURT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本书出售、求购地址：https://www.jiaokey.com/book/detail/40895074.html</w:t>
      </w:r>
    </w:p>
    <w:p>
      <w:r>
        <w:t>更多相关图书推荐：https://www.jiaokey.com</w:t>
      </w:r>
    </w:p>
    <w:p>
      <w:r>
        <w:t>LEVESON FRANCIS VERNON-HARCOURT 其他作品：https://www.jiaokey.com/tag/LEVESON FRANCIS VERNON-HARCOURT.html</w:t>
      </w:r>
    </w:p>
    <w:p>
      <w:r>
        <w:t>CAMBRIDGE 出版图书：https://www.jiaokey.com/tag/CAMBRIDGE.html</w:t>
      </w:r>
    </w:p>
    <w:p>
      <w:r>
        <w:t>关键词搜索：https://www.jiaokey.com/tag/RIVERS AND CANALS WITH STATISTICS OF THE TRAFFIC ON INLAND WATERWAYS VOLUME 2：CANALS.html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