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HYDRAULICS ESSENTIAL THEORY WITH WORKED EXAMPLES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HYDRAULICS ESSENTIAL THEORY WITH WORKED EXAMPLES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本书出售、求购地址：https://www.jiaokey.com/book/detail/40895035.html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关键词搜索：https://www.jiaokey.com/tag/CIVIL ENGINEERING HYDRAULICS ESSENTIAL THEORY WITH WORKED EXAMPLES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