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AUTOMOTIVE TECHNOLOGIES 2011 PROCEEDINGS OF THE 3RD INTERNATIONAL CONFERENCE</w:t>
      </w:r>
    </w:p>
    <w:p>
      <w:r>
        <w:rPr>
          <w:rFonts w:ascii="宋体" w:hAnsi="宋体" w:eastAsia="宋体"/>
          <w:sz w:val="24"/>
        </w:rPr>
        <w:t>STEVE HUNG.ALEKSANDAR SUBIC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AUTOMOTIVE TECHNOLOGIES 2011 PROCEEDINGS OF THE 3RD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HUNG.ALEKSANDAR SUBIC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本书出售、求购地址：https://www.jiaokey.com/book/detail/40895021.html</w:t>
      </w:r>
    </w:p>
    <w:p>
      <w:r>
        <w:t>更多相关图书推荐：https://www.jiaokey.com</w:t>
      </w:r>
    </w:p>
    <w:p>
      <w:r>
        <w:t>STEVE HUNG.ALEKSANDAR SUBIC 其他作品：https://www.jiaokey.com/tag/STEVE HUNG.ALEKSANDAR SUBIC.html</w:t>
      </w:r>
    </w:p>
    <w:p>
      <w:r>
        <w:t>SPRINGER 出版图书：https://www.jiaokey.com/tag/SPRINGER.html</w:t>
      </w:r>
    </w:p>
    <w:p>
      <w:r>
        <w:t>关键词搜索：https://www.jiaokey.com/tag/SUSTAINABLE AUTOMOTIVE TECHNOLOGIES 2011 PROCEEDINGS OF THE 3RD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