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Blackness and the color black in 20th-century african-american fiction</w:t>
      </w:r>
    </w:p>
    <w:p>
      <w:r>
        <w:rPr>
          <w:rFonts w:ascii="宋体" w:hAnsi="宋体" w:eastAsia="宋体"/>
          <w:sz w:val="24"/>
        </w:rPr>
        <w:t>Haider Barbara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Blackness and the color black in 20th-century african-american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Haider Barbara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BLACOBL2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本书出售、求购地址：https://www.jiaokey.com/book/detail/40894524.html</w:t>
      </w:r>
    </w:p>
    <w:p>
      <w:r>
        <w:t>更多相关图书推荐：https://www.jiaokey.com</w:t>
      </w:r>
    </w:p>
    <w:p>
      <w:r>
        <w:t>Haider Barbara 其他作品：https://www.jiaokey.com/tag/Haider Barbara.html</w:t>
      </w:r>
    </w:p>
    <w:p>
      <w:r>
        <w:t>BLACOBL2 出版图书：https://www.jiaokey.com/tag/BLACOBL2.html</w:t>
      </w:r>
    </w:p>
    <w:p>
      <w:r>
        <w:t>关键词搜索：https://www.jiaokey.com/tag/Blackness and the color black in 20th-century african-american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