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Burke and Wordsworth to the modern sublim in chinese literature</w:t>
      </w:r>
    </w:p>
    <w:p>
      <w:r>
        <w:rPr>
          <w:rFonts w:ascii="宋体" w:hAnsi="宋体" w:eastAsia="宋体"/>
          <w:sz w:val="24"/>
        </w:rPr>
        <w:t>Yi Zheng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Burke and Wordsworth to the modern sublim in chinese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 Zheng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BURWOMOS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本书出售、求购地址：https://www.jiaokey.com/book/detail/40894480.html</w:t>
      </w:r>
    </w:p>
    <w:p>
      <w:r>
        <w:t>更多相关图书推荐：https://www.jiaokey.com</w:t>
      </w:r>
    </w:p>
    <w:p>
      <w:r>
        <w:t>Yi Zheng 其他作品：https://www.jiaokey.com/tag/Yi Zheng.html</w:t>
      </w:r>
    </w:p>
    <w:p>
      <w:r>
        <w:t>BURWOMOS 出版图书：https://www.jiaokey.com/tag/BURWOMOS.html</w:t>
      </w:r>
    </w:p>
    <w:p>
      <w:r>
        <w:t>关键词搜索：https://www.jiaokey.com/tag/From Burke and Wordsworth to the modern sublim in chinese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