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Golems of Gotham</w:t>
      </w:r>
    </w:p>
    <w:p>
      <w:r>
        <w:rPr>
          <w:rFonts w:ascii="宋体" w:hAnsi="宋体" w:eastAsia="宋体"/>
          <w:sz w:val="24"/>
        </w:rPr>
        <w:t>Thane Rosenbaum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Golems of Gotham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Thane Rosenbaum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本书出售、求购地址：https://www.jiaokey.com/book/detail/40894142.html</w:t>
      </w:r>
    </w:p>
    <w:p>
      <w:r>
        <w:t>更多相关图书推荐：https://www.jiaokey.com</w:t>
      </w:r>
    </w:p>
    <w:p>
      <w:r>
        <w:t>Thane Rosenbaum 其他作品：https://www.jiaokey.com/tag/Thane Rosenbaum.html</w:t>
      </w:r>
    </w:p>
    <w:p>
      <w:r>
        <w:t>GOL 出版图书：https://www.jiaokey.com/tag/GOL.html</w:t>
      </w:r>
    </w:p>
    <w:p>
      <w:r>
        <w:t>关键词搜索：https://www.jiaokey.com/tag/The Golems of Gotham.html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