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Dangertous laughter</w:t>
      </w:r>
    </w:p>
    <w:p>
      <w:r>
        <w:rPr>
          <w:rFonts w:ascii="宋体" w:hAnsi="宋体" w:eastAsia="宋体"/>
          <w:sz w:val="24"/>
        </w:rPr>
        <w:t>Steven Millhauser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Dangertous laughter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 Millhauser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本书出售、求购地址：https://www.jiaokey.com/book/detail/40894130.html</w:t>
      </w:r>
    </w:p>
    <w:p>
      <w:r>
        <w:t>更多相关图书推荐：https://www.jiaokey.com</w:t>
      </w:r>
    </w:p>
    <w:p>
      <w:r>
        <w:t>Steven Millhauser 其他作品：https://www.jiaokey.com/tag/Steven Millhauser.html</w:t>
      </w:r>
    </w:p>
    <w:p>
      <w:r>
        <w:t>DAN 出版图书：https://www.jiaokey.com/tag/DAN.html</w:t>
      </w:r>
    </w:p>
    <w:p>
      <w:r>
        <w:t>关键词搜索：https://www.jiaokey.com/tag/Dangertous laughter.html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