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Against Tyranny:Pomes of Resistance during the Holcaust</w:t>
      </w:r>
    </w:p>
    <w:p>
      <w:r>
        <w:rPr>
          <w:rFonts w:ascii="宋体" w:hAnsi="宋体" w:eastAsia="宋体"/>
          <w:sz w:val="24"/>
        </w:rPr>
        <w:t>Davi Walders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Against Tyranny:Pomes of Resistance during the Holcaust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 Walders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WOMAGTYR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本书出售、求购地址：https://www.jiaokey.com/book/detail/40894084.html</w:t>
      </w:r>
    </w:p>
    <w:p>
      <w:r>
        <w:t>更多相关图书推荐：https://www.jiaokey.com</w:t>
      </w:r>
    </w:p>
    <w:p>
      <w:r>
        <w:t>Davi Walders 其他作品：https://www.jiaokey.com/tag/Davi Walders.html</w:t>
      </w:r>
    </w:p>
    <w:p>
      <w:r>
        <w:t>WOMAGTYR 出版图书：https://www.jiaokey.com/tag/WOMAGTYR.html</w:t>
      </w:r>
    </w:p>
    <w:p>
      <w:r>
        <w:t>关键词搜索：https://www.jiaokey.com/tag/Women Against Tyranny:Pomes of Resistance during the Holcaust.html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