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last known residence of Mickey Acuna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last known residence of Mickey Acuna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LASKNREM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本书出售、求购地址：https://www.jiaokey.com/book/detail/40894062.html</w:t>
      </w:r>
    </w:p>
    <w:p>
      <w:r>
        <w:t>更多相关图书推荐：https://www.jiaokey.com</w:t>
      </w:r>
    </w:p>
    <w:p>
      <w:r>
        <w:t>LASKNREM 出版图书：https://www.jiaokey.com/tag/LASKNREM.html</w:t>
      </w:r>
    </w:p>
    <w:p>
      <w:r>
        <w:t>关键词搜索：https://www.jiaokey.com/tag/The last known residence of Mickey Acuna.html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