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Daisy miller and other stories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Daisy miller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DAIMIOT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本书出售、求购地址：https://www.jiaokey.com/book/detail/40894050.html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DAIMIOT 出版图书：https://www.jiaokey.com/tag/DAIMIOT.html</w:t>
      </w:r>
    </w:p>
    <w:p>
      <w:r>
        <w:t>关键词搜索：https://www.jiaokey.com/tag/Daisy miller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