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the Male Breadwinner</w:t>
      </w:r>
    </w:p>
    <w:p>
      <w:r>
        <w:rPr>
          <w:rFonts w:ascii="宋体" w:hAnsi="宋体" w:eastAsia="宋体"/>
          <w:sz w:val="24"/>
        </w:rPr>
        <w:t>Henlen I.Safa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the Male Breadwinner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Henlen I.Safa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MYTMA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本书出售、求购地址：https://www.jiaokey.com/book/detail/40893809.html</w:t>
      </w:r>
    </w:p>
    <w:p>
      <w:r>
        <w:t>更多相关图书推荐：https://www.jiaokey.com</w:t>
      </w:r>
    </w:p>
    <w:p>
      <w:r>
        <w:t>Henlen I.Safa 其他作品：https://www.jiaokey.com/tag/Henlen I.Safa.html</w:t>
      </w:r>
    </w:p>
    <w:p>
      <w:r>
        <w:t>MYTMA 出版图书：https://www.jiaokey.com/tag/MYTMA.html</w:t>
      </w:r>
    </w:p>
    <w:p>
      <w:r>
        <w:t>关键词搜索：https://www.jiaokey.com/tag/The Myth of the Male Breadwinner.html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