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 STATE PHYSICS SECOND EDITION</w:t>
      </w:r>
    </w:p>
    <w:p>
      <w:r>
        <w:rPr>
          <w:rFonts w:ascii="宋体" w:hAnsi="宋体" w:eastAsia="宋体"/>
          <w:sz w:val="24"/>
        </w:rPr>
        <w:t>Giuseppe Grosso， Giuseppe Pastori Parravicini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 STATE PHYSICS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Giuseppe Grosso， Giuseppe Pastori Parravicini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本书出售、求购地址：https://www.jiaokey.com/book/detail/40893767.html</w:t>
      </w:r>
    </w:p>
    <w:p>
      <w:r>
        <w:t>更多相关图书推荐：https://www.jiaokey.com</w:t>
      </w:r>
    </w:p>
    <w:p>
      <w:r>
        <w:t>Giuseppe Grosso， Giuseppe Pastori Parravicini 其他作品：https://www.jiaokey.com/tag/Giuseppe Grosso， Giuseppe Pastori Parravicini.html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关键词搜索：https://www.jiaokey.com/tag/SOLID STATE PHYSICS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