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SECOND EDITION</w:t>
      </w:r>
    </w:p>
    <w:p>
      <w:r>
        <w:rPr>
          <w:rFonts w:ascii="宋体" w:hAnsi="宋体" w:eastAsia="宋体"/>
          <w:sz w:val="24"/>
        </w:rPr>
        <w:t>Charles P.Poole Jr.，Horacio A.Farach，Richard J.Creswick，Ruslan Prozorov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P.Poole Jr.，Horacio A.Farach，Richard J.Creswick，Ruslan Prozorov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本书出售、求购地址：https://www.jiaokey.com/book/detail/40893764.html</w:t>
      </w:r>
    </w:p>
    <w:p>
      <w:r>
        <w:t>更多相关图书推荐：https://www.jiaokey.com</w:t>
      </w:r>
    </w:p>
    <w:p>
      <w:r>
        <w:t>Charles P.Poole Jr.，Horacio A.Farach，Richard J.Creswick，Ruslan Prozorov 其他作品：https://www.jiaokey.com/tag/Charles P.Poole Jr.，Horacio A.Farach，Richard J.Creswick，Ruslan Prozorov.html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关键词搜索：https://www.jiaokey.com/tag/SUPERCONDUCTIVITY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