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LOAD RATING HIGHWAY BRIDGES IN ACCORDANCE WITH LOAD AND RESISTANCE FACTOR RATING METHOD FIRST EDITION</w:t>
      </w:r>
    </w:p>
    <w:p>
      <w:r>
        <w:rPr>
          <w:rFonts w:ascii="宋体" w:hAnsi="宋体" w:eastAsia="宋体"/>
          <w:sz w:val="24"/>
        </w:rPr>
        <w:t>LUBIN GAO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LOAD RATING HIGHWAY BRIDGES IN ACCORDANCE WITH LOAD AND RESISTANCE FACTOR RATING METHOD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LUBIN GAO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COVER PHOTO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本书出售、求购地址：https://www.jiaokey.com/book/detail/40893747.html</w:t>
      </w:r>
    </w:p>
    <w:p>
      <w:r>
        <w:t>更多相关图书推荐：https://www.jiaokey.com</w:t>
      </w:r>
    </w:p>
    <w:p>
      <w:r>
        <w:t>LUBIN GAO 其他作品：https://www.jiaokey.com/tag/LUBIN GAO.html</w:t>
      </w:r>
    </w:p>
    <w:p>
      <w:r>
        <w:t>COVER PHOTO 出版图书：https://www.jiaokey.com/tag/COVER PHOTO.html</w:t>
      </w:r>
    </w:p>
    <w:p>
      <w:r>
        <w:t>关键词搜索：https://www.jiaokey.com/tag/LOAD RATING HIGHWAY BRIDGES IN ACCORDANCE WITH LOAD AND RESISTANCE FACTOR RATING METHOD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