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SIMULATION-DRIVEN AERODYNAMIC DESIGN USING VARIABLE-FIDELITY MODELS</w:t>
      </w:r>
    </w:p>
    <w:p>
      <w:r>
        <w:rPr>
          <w:rFonts w:ascii="宋体" w:hAnsi="宋体" w:eastAsia="宋体"/>
          <w:sz w:val="24"/>
        </w:rPr>
        <w:t>LEIFUR LEIFSSON SLAWOMIR KOZIEL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SIMULATION-DRIVEN AERODYNAMIC DESIGN USING VARIABLE-FIDELITY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LEIFUR LEIFSSON SLAWOMIR KOZIEL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本书出售、求购地址：https://www.jiaokey.com/book/detail/40893612.html</w:t>
      </w:r>
    </w:p>
    <w:p>
      <w:r>
        <w:t>更多相关图书推荐：https://www.jiaokey.com</w:t>
      </w:r>
    </w:p>
    <w:p>
      <w:r>
        <w:t>LEIFUR LEIFSSON SLAWOMIR KOZIEL 其他作品：https://www.jiaokey.com/tag/LEIFUR LEIFSSON SLAWOMIR KOZIEL.html</w:t>
      </w:r>
    </w:p>
    <w:p>
      <w:r>
        <w:t>COPYRIGHT 出版图书：https://www.jiaokey.com/tag/COPYRIGHT.html</w:t>
      </w:r>
    </w:p>
    <w:p>
      <w:r>
        <w:t>关键词搜索：https://www.jiaokey.com/tag/SIMULATION-DRIVEN AERODYNAMIC DESIGN USING VARIABLE-FIDELITY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