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AVIATION TECHNOLOGY SERIES AIRCRAFT POWERPLANTS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AVIATION TECHNOLOGY SERIES AIRCRAFT POWERPLANTS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本书出售、求购地址：https://www.jiaokey.com/book/detail/40893609.html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关键词搜索：https://www.jiaokey.com/tag/GLENCOE AVIATION TECHNOLOGY SERIES AIRCRAFT POWERPLANTS.html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