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PRACTICES:PASSENGER CAR AUTOMATIC TRANSMISSIONS FOURTH EDITION AE-29</w:t>
      </w:r>
    </w:p>
    <w:p>
      <w:r>
        <w:rPr>
          <w:rFonts w:ascii="宋体" w:hAnsi="宋体" w:eastAsia="宋体"/>
          <w:sz w:val="24"/>
        </w:rPr>
        <w:t>LUBRIZOL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PRACTICES:PASSENGER CAR AUTOMATIC TRANSMISSIONS FOURTH EDITION AE-29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LUBRIZOL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本书出售、求购地址：https://www.jiaokey.com/book/detail/40893539.html</w:t>
      </w:r>
    </w:p>
    <w:p>
      <w:r>
        <w:t>更多相关图书推荐：https://www.jiaokey.com</w:t>
      </w:r>
    </w:p>
    <w:p>
      <w:r>
        <w:t>LUBRIZOL 其他作品：https://www.jiaokey.com/tag/LUBRIZOL.html</w:t>
      </w:r>
    </w:p>
    <w:p>
      <w:r>
        <w:t>COPYRIGHT 出版图书：https://www.jiaokey.com/tag/COPYRIGHT.html</w:t>
      </w:r>
    </w:p>
    <w:p>
      <w:r>
        <w:t>关键词搜索：https://www.jiaokey.com/tag/DESIGN PRACTICES:PASSENGER CAR AUTOMATIC TRANSMISSIONS FOURTH EDITION AE-29.html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