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statistics using the TI-83/84 Plus calculator</w:t>
      </w:r>
    </w:p>
    <w:p>
      <w:r>
        <w:rPr>
          <w:rFonts w:ascii="宋体" w:hAnsi="宋体" w:eastAsia="宋体"/>
          <w:sz w:val="24"/>
        </w:rPr>
        <w:t>Mario F.Triola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statistics using the TI-83/84 Plus calculator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Mario F.Triola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ELESTUST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本书出售、求购地址：https://www.jiaokey.com/book/detail/40893423.html</w:t>
      </w:r>
    </w:p>
    <w:p>
      <w:r>
        <w:t>更多相关图书推荐：https://www.jiaokey.com</w:t>
      </w:r>
    </w:p>
    <w:p>
      <w:r>
        <w:t>Mario F.Triola 其他作品：https://www.jiaokey.com/tag/Mario F.Triola.html</w:t>
      </w:r>
    </w:p>
    <w:p>
      <w:r>
        <w:t>ELESTUST 出版图书：https://www.jiaokey.com/tag/ELESTUST.html</w:t>
      </w:r>
    </w:p>
    <w:p>
      <w:r>
        <w:t>关键词搜索：https://www.jiaokey.com/tag/Elementary statistics using the TI-83/84 Plus calculator.html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