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Brief treatment and a new look at the task-centered approach</w:t>
      </w:r>
    </w:p>
    <w:p>
      <w:r>
        <w:rPr>
          <w:rFonts w:ascii="宋体" w:hAnsi="宋体" w:eastAsia="宋体"/>
          <w:sz w:val="24"/>
        </w:rPr>
        <w:t>Laura Epstein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Brief treatment and a new look at the task-centered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Epstein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BRITRNEL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本书出售、求购地址：https://www.jiaokey.com/book/detail/40893352.html</w:t>
      </w:r>
    </w:p>
    <w:p>
      <w:r>
        <w:t>更多相关图书推荐：https://www.jiaokey.com</w:t>
      </w:r>
    </w:p>
    <w:p>
      <w:r>
        <w:t>Laura Epstein 其他作品：https://www.jiaokey.com/tag/Laura Epstein.html</w:t>
      </w:r>
    </w:p>
    <w:p>
      <w:r>
        <w:t>BRITRNEL 出版图书：https://www.jiaokey.com/tag/BRITRNEL.html</w:t>
      </w:r>
    </w:p>
    <w:p>
      <w:r>
        <w:t>关键词搜索：https://www.jiaokey.com/tag/Brief treatment and a new look at the task-centered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