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Hanging out in the virtural pub</w:t>
      </w:r>
    </w:p>
    <w:p>
      <w:r>
        <w:rPr>
          <w:rFonts w:ascii="宋体" w:hAnsi="宋体" w:eastAsia="宋体"/>
          <w:sz w:val="24"/>
        </w:rPr>
        <w:t>EXT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Hanging out in the virtural pub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Willian W Zellner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本书出售、求购地址：https://www.jiaokey.com/book/detail/40893184.html</w:t>
      </w:r>
    </w:p>
    <w:p>
      <w:r>
        <w:t>更多相关图书推荐：https://www.jiaokey.com</w:t>
      </w:r>
    </w:p>
    <w:p>
      <w:r>
        <w:t>EXT 其他作品：https://www.jiaokey.com/tag/EXT.html</w:t>
      </w:r>
    </w:p>
    <w:p>
      <w:r>
        <w:t>Willian W Zellner 出版图书：https://www.jiaokey.com/tag/Willian W Zellner.html</w:t>
      </w:r>
    </w:p>
    <w:p>
      <w:r>
        <w:t>关键词搜索：https://www.jiaokey.com/tag/Hanging out in the virtural pub.html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