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nerver knew i had a Choice</w:t>
      </w:r>
    </w:p>
    <w:p>
      <w:r>
        <w:rPr>
          <w:rFonts w:ascii="宋体" w:hAnsi="宋体" w:eastAsia="宋体"/>
          <w:sz w:val="24"/>
        </w:rPr>
        <w:t>NERKNHA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nerver knew i had a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NERKNHA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Gerald Corey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本书出售、求购地址：https://www.jiaokey.com/book/detail/40893140.html</w:t>
      </w:r>
    </w:p>
    <w:p>
      <w:r>
        <w:t>更多相关图书推荐：https://www.jiaokey.com</w:t>
      </w:r>
    </w:p>
    <w:p>
      <w:r>
        <w:t>NERKNHA 其他作品：https://www.jiaokey.com/tag/NERKNHA.html</w:t>
      </w:r>
    </w:p>
    <w:p>
      <w:r>
        <w:t>Gerald Corey 出版图书：https://www.jiaokey.com/tag/Gerald Corey.html</w:t>
      </w:r>
    </w:p>
    <w:p>
      <w:r>
        <w:t>关键词搜索：https://www.jiaokey.com/tag/I nerver knew i had a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