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on technology and alienation</w:t>
      </w:r>
    </w:p>
    <w:p>
      <w:r>
        <w:rPr>
          <w:rFonts w:ascii="宋体" w:hAnsi="宋体" w:eastAsia="宋体"/>
          <w:sz w:val="24"/>
        </w:rPr>
        <w:t>KARMATE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on technology and alienation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KARMATE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Amy E.Wendling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本书出售、求购地址：https://www.jiaokey.com/book/detail/40893108.html</w:t>
      </w:r>
    </w:p>
    <w:p>
      <w:r>
        <w:t>更多相关图书推荐：https://www.jiaokey.com</w:t>
      </w:r>
    </w:p>
    <w:p>
      <w:r>
        <w:t>KARMATE 其他作品：https://www.jiaokey.com/tag/KARMATE.html</w:t>
      </w:r>
    </w:p>
    <w:p>
      <w:r>
        <w:t>Amy E.Wendling 出版图书：https://www.jiaokey.com/tag/Amy E.Wendling.html</w:t>
      </w:r>
    </w:p>
    <w:p>
      <w:r>
        <w:t>关键词搜索：https://www.jiaokey.com/tag/Karl marx on technology and alienation.html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