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Methodologies of Black Theology</w:t>
      </w:r>
    </w:p>
    <w:p>
      <w:r>
        <w:rPr>
          <w:rFonts w:ascii="宋体" w:hAnsi="宋体" w:eastAsia="宋体"/>
          <w:sz w:val="24"/>
        </w:rPr>
        <w:t>METBL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Methodologies of Black Theology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METBL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Ware FrederickL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本书出售、求购地址：https://www.jiaokey.com/book/detail/40893090.html</w:t>
      </w:r>
    </w:p>
    <w:p>
      <w:r>
        <w:t>更多相关图书推荐：https://www.jiaokey.com</w:t>
      </w:r>
    </w:p>
    <w:p>
      <w:r>
        <w:t>METBL 其他作品：https://www.jiaokey.com/tag/METBL.html</w:t>
      </w:r>
    </w:p>
    <w:p>
      <w:r>
        <w:t>Ware FrederickL 出版图书：https://www.jiaokey.com/tag/Ware FrederickL.html</w:t>
      </w:r>
    </w:p>
    <w:p>
      <w:r>
        <w:t>关键词搜索：https://www.jiaokey.com/tag/Methodologies of Black Theology.html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