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Man and other writings</w:t>
      </w:r>
    </w:p>
    <w:p>
      <w:r>
        <w:rPr>
          <w:rFonts w:ascii="宋体" w:hAnsi="宋体" w:eastAsia="宋体"/>
          <w:sz w:val="24"/>
        </w:rPr>
        <w:t>MACMAOT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Man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MACMAOT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Julien La Mettrie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本书出售、求购地址：https://www.jiaokey.com/book/detail/40893014.html</w:t>
      </w:r>
    </w:p>
    <w:p>
      <w:r>
        <w:t>更多相关图书推荐：https://www.jiaokey.com</w:t>
      </w:r>
    </w:p>
    <w:p>
      <w:r>
        <w:t>MACMAOT 其他作品：https://www.jiaokey.com/tag/MACMAOT.html</w:t>
      </w:r>
    </w:p>
    <w:p>
      <w:r>
        <w:t>Julien La Mettrie 出版图书：https://www.jiaokey.com/tag/Julien La Mettrie.html</w:t>
      </w:r>
    </w:p>
    <w:p>
      <w:r>
        <w:t>关键词搜索：https://www.jiaokey.com/tag/Machine Man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