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teaching as a career</w:t>
      </w:r>
    </w:p>
    <w:p>
      <w:r>
        <w:rPr>
          <w:rFonts w:ascii="宋体" w:hAnsi="宋体" w:eastAsia="宋体"/>
          <w:sz w:val="24"/>
        </w:rPr>
        <w:t>EXPTEAS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teaching as a career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EXPTEAS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Patrick F.Boles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本书出售、求购地址：https://www.jiaokey.com/book/detail/40892745.html</w:t>
      </w:r>
    </w:p>
    <w:p>
      <w:r>
        <w:t>更多相关图书推荐：https://www.jiaokey.com</w:t>
      </w:r>
    </w:p>
    <w:p>
      <w:r>
        <w:t>EXPTEAS 其他作品：https://www.jiaokey.com/tag/EXPTEAS.html</w:t>
      </w:r>
    </w:p>
    <w:p>
      <w:r>
        <w:t>Patrick F.Boles 出版图书：https://www.jiaokey.com/tag/Patrick F.Boles.html</w:t>
      </w:r>
    </w:p>
    <w:p>
      <w:r>
        <w:t>关键词搜索：https://www.jiaokey.com/tag/Exploring teaching as a career.html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