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Really Matters in Fluency</w:t>
      </w:r>
    </w:p>
    <w:p>
      <w:r>
        <w:rPr>
          <w:rFonts w:ascii="宋体" w:hAnsi="宋体" w:eastAsia="宋体"/>
          <w:sz w:val="24"/>
        </w:rPr>
        <w:t>WHAREMA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Really Matters in Fluency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WHAREMA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Richard L.Allington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本书出售、求购地址：https://www.jiaokey.com/book/detail/40892703.html</w:t>
      </w:r>
    </w:p>
    <w:p>
      <w:r>
        <w:t>更多相关图书推荐：https://www.jiaokey.com</w:t>
      </w:r>
    </w:p>
    <w:p>
      <w:r>
        <w:t>WHAREMA 其他作品：https://www.jiaokey.com/tag/WHAREMA.html</w:t>
      </w:r>
    </w:p>
    <w:p>
      <w:r>
        <w:t>Richard L.Allington 出版图书：https://www.jiaokey.com/tag/Richard L.Allington.html</w:t>
      </w:r>
    </w:p>
    <w:p>
      <w:r>
        <w:t>关键词搜索：https://www.jiaokey.com/tag/What Really Matters in Fluency.html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