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40892580_DIE PHYSIK UND IHRE ANWENDUNG IN BIOLOGIE UND MEDIZIN BAND II_p528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40892580_DIE PHYSIK UND IHRE ANWENDUNG IN BIOLOGIE UND MEDIZIN BAND II_p528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关键词搜索：https://www.jiaokey.com/tag/40892580_DIE PHYSIK UND IHRE ANWENDUNG IN BIOLOGIE UND MEDIZIN BAND II_p528.html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