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40892560_SCANNING ELECTRON MICROSCOPY 1979 II_p910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40892560_SCANNING ELECTRON MICROSCOPY 1979 II_p910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关键词搜索：https://www.jiaokey.com/tag/40892560_SCANNING ELECTRON MICROSCOPY 1979 II_p910.html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