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40892506_PRINCIPLES OF BIOLOGY LABORATORY MANUAL_p183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40892506_PRINCIPLES OF BIOLOGY LABORATORY MANUAL_p183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关键词搜索：https://www.jiaokey.com/tag/40892506_PRINCIPLES OF BIOLOGY LABORATORY MANUAL_p183.html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