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40892504_PROCEEDINGS FORTIETH ANNUAL MEETING ELECTRON MICROSCOPY SOCIETY OF AMERICA_p757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40892504_PROCEEDINGS FORTIETH ANNUAL MEETING ELECTRON MICROSCOPY SOCIETY OF AMERICA_p757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本书出售、求购地址：https://www.jiaokey.com/book/detail/40892504.html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关键词搜索：https://www.jiaokey.com/tag/40892504_PROCEEDINGS FORTIETH ANNUAL MEETING ELECTRON MICROSCOPY SOCIETY OF AMERICA_p757.html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