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40892459_NUTRITION AND DIET THERAPY FOURTH EDITION_p840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40892459_NUTRITION AND DIET THERAPY FOURTH EDITION_p840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关键词搜索：https://www.jiaokey.com/tag/40892459_NUTRITION AND DIET THERAPY FOURTH EDITION_p840.html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