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40892434_SOLID STATE PHYSICS_p351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40892434_SOLID STATE PHYSICS_p351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本书出售、求购地址：https://www.jiaokey.com/book/detail/40892434.html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关键词搜索：https://www.jiaokey.com/tag/40892434_SOLID STATE PHYSICS_p351.html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