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EXCITATIONS IN SOLIDS LECTURES ON PHONONS ELECTRONS AND PLASMONS</w:t>
      </w:r>
    </w:p>
    <w:p>
      <w:r>
        <w:rPr>
          <w:rFonts w:ascii="宋体" w:hAnsi="宋体" w:eastAsia="宋体"/>
          <w:sz w:val="24"/>
        </w:rPr>
        <w:t>DAVID PINES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EXCITATIONS IN SOLIDS LECTURES ON PHONONS ELECTRONS AND PLASMONS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W.A.BENJAMIN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本书出售、求购地址：https://www.jiaokey.com/book/detail/40892433.html</w:t>
      </w:r>
    </w:p>
    <w:p>
      <w:r>
        <w:t>更多相关图书推荐：https://www.jiaokey.com</w:t>
      </w:r>
    </w:p>
    <w:p>
      <w:r>
        <w:t>DAVID PINES 其他作品：https://www.jiaokey.com/tag/DAVID PINES.html</w:t>
      </w:r>
    </w:p>
    <w:p>
      <w:r>
        <w:t>W.A.BENJAMIN INC 出版图书：https://www.jiaokey.com/tag/W.A.BENJAMIN INC.html</w:t>
      </w:r>
    </w:p>
    <w:p>
      <w:r>
        <w:t>关键词搜索：https://www.jiaokey.com/tag/ELEMENTARY EXCITATIONS IN SOLIDS LECTURES ON PHONONS ELECTRONS AND PLASMONS.html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