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40892417_PERSPECTIVES IN NEUROPHARMACOLOGY A TRIBUTE TO JULIUS AXELROD_p404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40892417_PERSPECTIVES IN NEUROPHARMACOLOGY A TRIBUTE TO JULIUS AXELROD_p404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关键词搜索：https://www.jiaokey.com/tag/40892417_PERSPECTIVES IN NEUROPHARMACOLOGY A TRIBUTE TO JULIUS AXELROD_p404.html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